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书名：沥青路面抗裂设计理论与方法</w:t>
      </w:r>
    </w:p>
    <w:p>
      <w:r>
        <w:t>作者：郑健龙等著</w:t>
      </w:r>
    </w:p>
    <w:p>
      <w:r>
        <w:t>出版社：北京:人民交通出版社,2003.07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沥青路面抗裂设计理论与方法 评论地址：https://www.jiaokey.com/book/detail/11092731.html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