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县乡公路水泥混凝土路面设计与施工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县乡公路水泥混凝土路面设计与施工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本书出售、求购地址：https://www.jiaokey.com/book/detail/11092725.html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关键词搜索：https://www.jiaokey.com/tag/县乡公路水泥混凝土路面设计与施工.html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