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书名：房地产和物业管理行业质量管理体系文件</w:t>
      </w:r>
    </w:p>
    <w:p>
      <w:r>
        <w:t>作者：杨启善主编；北京中企联企业管理顾问有限责任公司编著</w:t>
      </w:r>
    </w:p>
    <w:p>
      <w:r>
        <w:t>出版社：北京：中国标准出版社</w:t>
      </w:r>
    </w:p>
    <w:p>
      <w:r>
        <w:t>出版日期：2003.05</w:t>
      </w:r>
    </w:p>
    <w:p>
      <w:r>
        <w:t>总页数：263</w:t>
      </w:r>
    </w:p>
    <w:p>
      <w:r>
        <w:t>更多请访问教客网: www.jiaokey.com</w:t>
      </w:r>
    </w:p>
    <w:p>
      <w:r>
        <w:t>房地产和物业管理行业质量管理体系文件 评论地址：https://www.jiaokey.com/book/detail/11092709.html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