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磨合中的建构  中国与国际组织关系的多视角透视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磨合中的建构  中国与国际组织关系的多视角透视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本书出售、求购地址：https://www.jiaokey.com/book/detail/11092696.html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关键词搜索：https://www.jiaokey.com/tag/磨合中的建构  中国与国际组织关系的多视角透视.html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