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最新市场营销精要词典  经理人专业素质速成策略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最新市场营销精要词典  经理人专业素质速成策略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本书出售、求购地址：https://www.jiaokey.com/book/detail/11092693.html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关键词搜索：https://www.jiaokey.com/tag/最新市场营销精要词典  经理人专业素质速成策略.html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