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美国大学生数学竞赛例题选讲  科学版</w:t>
      </w:r>
    </w:p>
    <w:p>
      <w:r>
        <w:rPr>
          <w:rFonts w:ascii="宋体" w:hAnsi="宋体" w:eastAsia="宋体"/>
          <w:sz w:val="24"/>
        </w:rPr>
        <w:t>（美）L.C.拉森（Loren C.Larson）著；潘正义译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美国大学生数学竞赛例题选讲  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（美）L.C.拉森（Loren C.Larson）著；潘正义译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本书出售、求购地址：https://www.jiaokey.com/book/detail/11092681.html</w:t>
      </w:r>
    </w:p>
    <w:p>
      <w:r>
        <w:t>更多相关图书推荐：https://www.jiaokey.com</w:t>
      </w:r>
    </w:p>
    <w:p>
      <w:r>
        <w:t>（美）L.C.拉森（Loren C.Larson）著；潘正义译 其他作品：https://www.jiaokey.com/tag/（美）L.C.拉森（Loren C.Larson）著；潘正义译.html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关键词搜索：https://www.jiaokey.com/tag/美国大学生数学竞赛例题选讲  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