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基因和病毒  生物革命的前沿报告</w:t>
      </w:r>
    </w:p>
    <w:p>
      <w:r>
        <w:rPr>
          <w:rFonts w:ascii="宋体" w:hAnsi="宋体" w:eastAsia="宋体"/>
          <w:sz w:val="24"/>
        </w:rPr>
        <w:t>（德）恩斯特·路德维希·温纳克（Ernst Ludwig Winnacker）著；朱健敏译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基因和病毒  生物革命的前沿报告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（德）恩斯特·路德维希·温纳克（Ernst Ludwig Winnacker）著；朱健敏译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本书出售、求购地址：https://www.jiaokey.com/book/detail/11092634.html</w:t>
      </w:r>
    </w:p>
    <w:p>
      <w:r>
        <w:t>更多相关图书推荐：https://www.jiaokey.com</w:t>
      </w:r>
    </w:p>
    <w:p>
      <w:r>
        <w:t>（德）恩斯特·路德维希·温纳克（Ernst Ludwig Winnacker）著；朱健敏译 其他作品：https://www.jiaokey.com/tag/（德）恩斯特·路德维希·温纳克（Ernst Ludwig Winnacker）著；朱健敏译.html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关键词搜索：https://www.jiaokey.com/tag/基因和病毒  生物革命的前沿报告.html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