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酒店行业最佳运作指南  上</w:t>
      </w:r>
    </w:p>
    <w:p>
      <w:r>
        <w:rPr>
          <w:rFonts w:ascii="宋体" w:hAnsi="宋体" w:eastAsia="宋体"/>
          <w:sz w:val="24"/>
        </w:rPr>
        <w:t>德雷克·凯撒著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酒店行业最佳运作指南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德雷克·凯撒著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本书出售、求购地址：https://www.jiaokey.com/book/detail/11092550.html</w:t>
      </w:r>
    </w:p>
    <w:p>
      <w:r>
        <w:t>更多相关图书推荐：https://www.jiaokey.com</w:t>
      </w:r>
    </w:p>
    <w:p>
      <w:r>
        <w:t>德雷克·凯撒著 其他作品：https://www.jiaokey.com/tag/德雷克·凯撒著.html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关键词搜索：https://www.jiaokey.com/tag/酒店行业最佳运作指南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