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书名：英汉·汉英饭店管理常用词汇</w:t>
      </w:r>
    </w:p>
    <w:p>
      <w:r>
        <w:t>作者：戴国庆主编</w:t>
      </w:r>
    </w:p>
    <w:p>
      <w:r>
        <w:t>出版社：上海：上海外语教育出版社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英汉·汉英饭店管理常用词汇 评论地址：https://www.jiaokey.com/book/detail/11092537.html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