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书名：饭店服务规范</w:t>
      </w:r>
    </w:p>
    <w:p>
      <w:r>
        <w:t>作者：王昭明，何永沅著</w:t>
      </w:r>
    </w:p>
    <w:p>
      <w:r>
        <w:t>出版社：北京：春秋出版社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饭店服务规范 评论地址：https://www.jiaokey.com/book/detail/11092536.html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