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书名：饭店业督导原理</w:t>
      </w:r>
    </w:p>
    <w:p>
      <w:r>
        <w:t>作者：（美）约翰·P·戴希勒，（美）杰克·D·奈恩来欧著；王正荣译</w:t>
      </w:r>
    </w:p>
    <w:p>
      <w:r>
        <w:t>出版社：北京：旅游教育出版社</w:t>
      </w:r>
    </w:p>
    <w:p>
      <w:r>
        <w:t>出版日期：1989.03</w:t>
      </w:r>
    </w:p>
    <w:p>
      <w:r>
        <w:t>总页数：362</w:t>
      </w:r>
    </w:p>
    <w:p>
      <w:r>
        <w:t>更多请访问教客网: www.jiaokey.com</w:t>
      </w:r>
    </w:p>
    <w:p>
      <w:r>
        <w:t>饭店业督导原理 评论地址：https://www.jiaokey.com/book/detail/11092528.html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