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商业连锁经营和配送中心发展问题研究</w:t>
      </w:r>
    </w:p>
    <w:p>
      <w:r>
        <w:rPr>
          <w:rFonts w:ascii="宋体" w:hAnsi="宋体" w:eastAsia="宋体"/>
          <w:sz w:val="24"/>
        </w:rPr>
        <w:t>刘庆元，刘宝宏著（丹麦RCB研究中心）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商业连锁经营和配送中心发展问题研究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刘庆元，刘宝宏著（丹麦RCB研究中心）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连锁商店-企业管理-研究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本书出售、求购地址：https://www.jiaokey.com/book/detail/11092515.html</w:t>
      </w:r>
    </w:p>
    <w:p>
      <w:r>
        <w:t>更多相关图书推荐：https://www.jiaokey.com</w:t>
      </w:r>
    </w:p>
    <w:p>
      <w:r>
        <w:t>刘庆元，刘宝宏著（丹麦RCB研究中心） 其他作品：https://www.jiaokey.com/tag/刘庆元，刘宝宏著（丹麦RCB研究中心）.html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关键词搜索：https://www.jiaokey.com/tag/连锁商店-企业管理-研究.html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