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数字商务新价值观</w:t>
      </w:r>
    </w:p>
    <w:p>
      <w:r>
        <w:rPr>
          <w:rFonts w:ascii="宋体" w:hAnsi="宋体" w:eastAsia="宋体"/>
          <w:sz w:val="24"/>
        </w:rPr>
        <w:t>（美）玛丽·J·克罗宁（Mary J.Cronin）著；石晓军，安筱鹏译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数字商务新价值观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（美）玛丽·J·克罗宁（Mary J.Cronin）著；石晓军，安筱鹏译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本书出售、求购地址：https://www.jiaokey.com/book/detail/11092504.html</w:t>
      </w:r>
    </w:p>
    <w:p>
      <w:r>
        <w:t>更多相关图书推荐：https://www.jiaokey.com</w:t>
      </w:r>
    </w:p>
    <w:p>
      <w:r>
        <w:t>（美）玛丽·J·克罗宁（Mary J.Cronin）著；石晓军，安筱鹏译 其他作品：https://www.jiaokey.com/tag/（美）玛丽·J·克罗宁（Mary J.Cronin）著；石晓军，安筱鹏译.html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关键词搜索：https://www.jiaokey.com/tag/数字商务新价值观.html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