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书名：餐饮定价策略</w:t>
      </w:r>
    </w:p>
    <w:p>
      <w:r>
        <w:t>作者：赵建民，沈建龙编著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餐饮定价策略 评论地址：https://www.jiaokey.com/book/detail/11092495.html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