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饭店业质量管理</w:t>
      </w:r>
    </w:p>
    <w:p>
      <w:r>
        <w:rPr>
          <w:rFonts w:ascii="宋体" w:hAnsi="宋体" w:eastAsia="宋体"/>
          <w:sz w:val="24"/>
        </w:rPr>
        <w:t>（美）Robert H.Woods，（美）Judy Z.King等著；李昕主译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饭店业质量管理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H.Woods，（美）Judy Z.King等著；李昕主译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本书出售、求购地址：https://www.jiaokey.com/book/detail/11092484.html</w:t>
      </w:r>
    </w:p>
    <w:p>
      <w:r>
        <w:t>更多相关图书推荐：https://www.jiaokey.com</w:t>
      </w:r>
    </w:p>
    <w:p>
      <w:r>
        <w:t>（美）Robert H.Woods，（美）Judy Z.King等著；李昕主译 其他作品：https://www.jiaokey.com/tag/（美）Robert H.Woods，（美）Judy Z.King等著；李昕主译.html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关键词搜索：https://www.jiaokey.com/tag/饭店业质量管理.html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