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电力设备的绝缘诊断</w:t>
      </w:r>
    </w:p>
    <w:p>
      <w:r>
        <w:rPr>
          <w:rFonts w:ascii="宋体" w:hAnsi="宋体" w:eastAsia="宋体"/>
          <w:sz w:val="24"/>
        </w:rPr>
        <w:t>（日）速水敏幸著；刘晓萱译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电力设备的绝缘诊断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（日）速水敏幸著；刘晓萱译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本书出售、求购地址：https://www.jiaokey.com/book/detail/11092417.html</w:t>
      </w:r>
    </w:p>
    <w:p>
      <w:r>
        <w:t>更多相关图书推荐：https://www.jiaokey.com</w:t>
      </w:r>
    </w:p>
    <w:p>
      <w:r>
        <w:t>（日）速水敏幸著；刘晓萱译 其他作品：https://www.jiaokey.com/tag/（日）速水敏幸著；刘晓萱译.html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关键词搜索：https://www.jiaokey.com/tag/电力设备的绝缘诊断.html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