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书名：长网造纸机工艺技术原理</w:t>
      </w:r>
    </w:p>
    <w:p>
      <w:r>
        <w:t>作者：姜锦春编著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长网造纸机工艺技术原理 评论地址：https://www.jiaokey.com/book/detail/11092296.html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