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书名：果实蔬菜贮藏加工学</w:t>
      </w:r>
    </w:p>
    <w:p>
      <w:r>
        <w:t>作者:（苏）萨布罗夫（Н.В.Сабуров），（苏）安托诺夫（М.В.Антонов）著；龚立三，曾广骥译</w:t>
      </w:r>
    </w:p>
    <w:p>
      <w:r>
        <w:t>出版社:北京：财政经济出版社</w:t>
      </w:r>
    </w:p>
    <w:p>
      <w:r>
        <w:t>出版日期：1955.09</w:t>
      </w:r>
    </w:p>
    <w:p>
      <w:r>
        <w:t>总页数：318</w:t>
      </w:r>
    </w:p>
    <w:p>
      <w:r>
        <w:t>更多请访问教客网:www.jiaokey.com</w:t>
      </w:r>
    </w:p>
    <w:p>
      <w:r>
        <w:t>果实蔬菜贮藏加工学评论地址：https://www.jiaokey.com/book/detail/11092259.html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