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书名：乳与乳品事业实习</w:t>
      </w:r>
    </w:p>
    <w:p>
      <w:r>
        <w:t>作者：（苏）卡尔斯妮茨卡娅（М.С.Карсницкая），（苏）库甘涅夫（П.В.Кугенев）撰；程式遵，施兰生译</w:t>
      </w:r>
    </w:p>
    <w:p>
      <w:r>
        <w:t>出版社：北京：中华书局</w:t>
      </w:r>
    </w:p>
    <w:p>
      <w:r>
        <w:t>出版日期：1954.02</w:t>
      </w:r>
    </w:p>
    <w:p>
      <w:r>
        <w:t>总页数：228</w:t>
      </w:r>
    </w:p>
    <w:p>
      <w:r>
        <w:t>更多请访问教客网: www.jiaokey.com</w:t>
      </w:r>
    </w:p>
    <w:p>
      <w:r>
        <w:t>乳与乳品事业实习 评论地址：https://www.jiaokey.com/book/detail/11092253.html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