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书名：乳与乳制品工艺学</w:t>
      </w:r>
    </w:p>
    <w:p>
      <w:r>
        <w:t>作者：（苏）加桑斯基，М.М.，（苏）德维尔杜赫里勃，Г.В.著；吴信法等译</w:t>
      </w:r>
    </w:p>
    <w:p>
      <w:r>
        <w:t>出版社：轻工业出版社</w:t>
      </w:r>
    </w:p>
    <w:p>
      <w:r>
        <w:t>出版日期：1959.05</w:t>
      </w:r>
    </w:p>
    <w:p>
      <w:r>
        <w:t>总页数：596</w:t>
      </w:r>
    </w:p>
    <w:p>
      <w:r>
        <w:t>更多请访问教客网: www.jiaokey.com</w:t>
      </w:r>
    </w:p>
    <w:p>
      <w:r>
        <w:t>乳与乳制品工艺学 评论地址：https://www.jiaokey.com/book/detail/11092252.html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