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书名：甜菜制糖工艺学</w:t>
      </w:r>
    </w:p>
    <w:p>
      <w:r>
        <w:t>作者：R.A.麦克靳尼斯（Mcginnis，R.A.）编；刘道元译</w:t>
      </w:r>
    </w:p>
    <w:p>
      <w:r>
        <w:t>出版社：轻工业出版社</w:t>
      </w:r>
    </w:p>
    <w:p>
      <w:r>
        <w:t>出版日期：1959.02</w:t>
      </w:r>
    </w:p>
    <w:p>
      <w:r>
        <w:t>总页数：320</w:t>
      </w:r>
    </w:p>
    <w:p>
      <w:r>
        <w:t>更多请访问教客网: www.jiaokey.com</w:t>
      </w:r>
    </w:p>
    <w:p>
      <w:r>
        <w:t>甜菜制糖工艺学 评论地址：https://www.jiaokey.com/book/detail/11092246.html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