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罐头铁听制造中的涂漆与印刷</w:t>
      </w:r>
    </w:p>
    <w:p>
      <w:r>
        <w:rPr>
          <w:rFonts w:ascii="宋体" w:hAnsi="宋体" w:eastAsia="宋体"/>
          <w:sz w:val="24"/>
        </w:rPr>
        <w:t>（苏）罗克申（Я.Ю.Локшин）等著；张立言等译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罐头铁听制造中的涂漆与印刷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（苏）罗克申（Я.Ю.Локшин）等著；张立言等译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本书出售、求购地址：https://www.jiaokey.com/book/detail/11092241.html</w:t>
      </w:r>
    </w:p>
    <w:p>
      <w:r>
        <w:t>更多相关图书推荐：https://www.jiaokey.com</w:t>
      </w:r>
    </w:p>
    <w:p>
      <w:r>
        <w:t>（苏）罗克申（Я.Ю.Локшин）等著；张立言等译 其他作品：https://www.jiaokey.com/tag/（苏）罗克申（Я.Ю.Локшин）等著；张立言等译.html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关键词搜索：https://www.jiaokey.com/tag/罐头铁听制造中的涂漆与印刷.html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