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书名：球罐</w:t>
      </w:r>
    </w:p>
    <w:p>
      <w:r>
        <w:t>作者：上海市第一机电工业局科技组情报站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球罐 评论地址：https://www.jiaokey.com/book/detail/11092231.html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