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德国油库</w:t>
      </w:r>
    </w:p>
    <w:p>
      <w:r>
        <w:rPr>
          <w:rFonts w:ascii="宋体" w:hAnsi="宋体" w:eastAsia="宋体"/>
          <w:sz w:val="24"/>
        </w:rPr>
        <w:t>（苏）布丘克（В.А.Бунчук），（苏）茹柯夫（И.Т.Жуков）著；石油勘察设计院专家工作室译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德国油库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（苏）布丘克（В.А.Бунчук），（苏）茹柯夫（И.Т.Жуков）著；石油勘察设计院专家工作室译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本书出售、求购地址：https://www.jiaokey.com/book/detail/11092193.html</w:t>
      </w:r>
    </w:p>
    <w:p>
      <w:r>
        <w:t>更多相关图书推荐：https://www.jiaokey.com</w:t>
      </w:r>
    </w:p>
    <w:p>
      <w:r>
        <w:t>（苏）布丘克（В.А.Бунчук），（苏）茹柯夫（И.Т.Жуков）著；石油勘察设计院专家工作室译 其他作品：https://www.jiaokey.com/tag/（苏）布丘克（В.А.Бунчук），（苏）茹柯夫（И.Т.Жуков）著；石油勘察设计院专家工作室译.html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关键词搜索：https://www.jiaokey.com/tag/德国油库.html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