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书名：固体和液体炸药的起爆与传爆</w:t>
      </w:r>
    </w:p>
    <w:p>
      <w:r>
        <w:t>作者：（英）布登（F.P.Bowden），（英）依奥夫（A.D.Yoffe）著；任玉立，马庆云译</w:t>
      </w:r>
    </w:p>
    <w:p>
      <w:r>
        <w:t>出版社：北京：国防工业出版社</w:t>
      </w:r>
    </w:p>
    <w:p>
      <w:r>
        <w:t>出版日期：1957.09</w:t>
      </w:r>
    </w:p>
    <w:p>
      <w:r>
        <w:t>总页数：100</w:t>
      </w:r>
    </w:p>
    <w:p>
      <w:r>
        <w:t>更多请访问教客网: www.jiaokey.com</w:t>
      </w:r>
    </w:p>
    <w:p>
      <w:r>
        <w:t>固体和液体炸药的起爆与传爆 评论地址：https://www.jiaokey.com/book/detail/11092189.html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