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书名：炼油厂化验员操作读本</w:t>
      </w:r>
    </w:p>
    <w:p>
      <w:r>
        <w:t>作者：（苏）罗赫林娜（И.А.Рохлина）著；徐成东译</w:t>
      </w:r>
    </w:p>
    <w:p>
      <w:r>
        <w:t>出版社：北京：石油工业出版社</w:t>
      </w:r>
    </w:p>
    <w:p>
      <w:r>
        <w:t>出版日期：1956.05</w:t>
      </w:r>
    </w:p>
    <w:p>
      <w:r>
        <w:t>总页数：178</w:t>
      </w:r>
    </w:p>
    <w:p>
      <w:r>
        <w:t>更多请访问教客网: www.jiaokey.com</w:t>
      </w:r>
    </w:p>
    <w:p>
      <w:r>
        <w:t>炼油厂化验员操作读本 评论地址：https://www.jiaokey.com/book/detail/11092169.html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