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石油矿场设备制造工艺学</w:t>
      </w:r>
    </w:p>
    <w:p>
      <w:r>
        <w:rPr>
          <w:rFonts w:ascii="宋体" w:hAnsi="宋体" w:eastAsia="宋体"/>
          <w:sz w:val="24"/>
        </w:rPr>
        <w:t>（苏）基尔申巴乌姆（Я.М.Кершенбаум）等著；冯亮译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石油矿场设备制造工艺学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（苏）基尔申巴乌姆（Я.М.Кершенбаум）等著；冯亮译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石油工程-机械设备(学科: 制造) 机械设备-石油工程(学科: 制造)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本书出售、求购地址：https://www.jiaokey.com/book/detail/11092138.html</w:t>
      </w:r>
    </w:p>
    <w:p>
      <w:r>
        <w:t>更多相关图书推荐：https://www.jiaokey.com</w:t>
      </w:r>
    </w:p>
    <w:p>
      <w:r>
        <w:t>（苏）基尔申巴乌姆（Я.М.Кершенбаум）等著；冯亮译 其他作品：https://www.jiaokey.com/tag/（苏）基尔申巴乌姆（Я.М.Кершенбаум）等著；冯亮译.html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关键词搜索：https://www.jiaokey.com/tag/石油工程-机械设备(学科: 制造) 机械设备-石油工程(学科: 制造).html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