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石油化学及石油加工发展概论</w:t>
      </w:r>
    </w:p>
    <w:p>
      <w:r>
        <w:rPr>
          <w:rFonts w:ascii="宋体" w:hAnsi="宋体" w:eastAsia="宋体"/>
          <w:sz w:val="24"/>
        </w:rPr>
        <w:t>（苏）谢尔吉音柯（С.Р.Сергиенко）著；叶学融等译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石油化学及石油加工发展概论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（苏）谢尔吉音柯（С.Р.Сергиенко）著；叶学融等译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本书出售、求购地址：https://www.jiaokey.com/book/detail/11092120.html</w:t>
      </w:r>
    </w:p>
    <w:p>
      <w:r>
        <w:t>更多相关图书推荐：https://www.jiaokey.com</w:t>
      </w:r>
    </w:p>
    <w:p>
      <w:r>
        <w:t>（苏）谢尔吉音柯（С.Р.Сергиенко）著；叶学融等译 其他作品：https://www.jiaokey.com/tag/（苏）谢尔吉音柯（С.Р.Сергиенко）著；叶学融等译.html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关键词搜索：https://www.jiaokey.com/tag/石油化学及石油加工发展概论.html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