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书名：平布形成过程的研究</w:t>
      </w:r>
    </w:p>
    <w:p>
      <w:r>
        <w:t>作者：（苏）阿列克塞夫，К.Г.著；徐锦译</w:t>
      </w:r>
    </w:p>
    <w:p>
      <w:r>
        <w:t>出版社：北京：纺织工业出版社</w:t>
      </w:r>
    </w:p>
    <w:p>
      <w:r>
        <w:t>出版日期：1959.12</w:t>
      </w:r>
    </w:p>
    <w:p>
      <w:r>
        <w:t>总页数：151</w:t>
      </w:r>
    </w:p>
    <w:p>
      <w:r>
        <w:t>更多请访问教客网: www.jiaokey.com</w:t>
      </w:r>
    </w:p>
    <w:p>
      <w:r>
        <w:t>平布形成过程的研究 评论地址：https://www.jiaokey.com/book/detail/11092042.html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