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书名：建筑用卫生陶瓷的生产</w:t>
      </w:r>
    </w:p>
    <w:p>
      <w:r>
        <w:t>作者：（苏）谢尔曼（Я.И.Шерман）著；盛厚兴，黄先修译</w:t>
      </w:r>
    </w:p>
    <w:p>
      <w:r>
        <w:t>出版社：建筑材料工业出版社</w:t>
      </w:r>
    </w:p>
    <w:p>
      <w:r>
        <w:t>出版日期：1958.01</w:t>
      </w:r>
    </w:p>
    <w:p>
      <w:r>
        <w:t>总页数：209</w:t>
      </w:r>
    </w:p>
    <w:p>
      <w:r>
        <w:t>更多请访问教客网: www.jiaokey.com</w:t>
      </w:r>
    </w:p>
    <w:p>
      <w:r>
        <w:t>建筑用卫生陶瓷的生产 评论地址：https://www.jiaokey.com/book/detail/11092036.html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