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书名：制砖工业隧道窑</w:t>
      </w:r>
    </w:p>
    <w:p>
      <w:r>
        <w:t>作者：（苏）那乌莫夫（М.М.Наумов）著；史荫庭等译</w:t>
      </w:r>
    </w:p>
    <w:p>
      <w:r>
        <w:t>出版社：建筑材料工业出版社</w:t>
      </w:r>
    </w:p>
    <w:p>
      <w:r>
        <w:t>出版日期：1957.01</w:t>
      </w:r>
    </w:p>
    <w:p>
      <w:r>
        <w:t>总页数：149</w:t>
      </w:r>
    </w:p>
    <w:p>
      <w:r>
        <w:t>更多请访问教客网: www.jiaokey.com</w:t>
      </w:r>
    </w:p>
    <w:p>
      <w:r>
        <w:t>制砖工业隧道窑 评论地址：https://www.jiaokey.com/book/detail/11092034.html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