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书名：简易耐火材料厂巩固和提高的途径  1959年全国简易耐火材料设备建设与生产经验交流会议资料汇编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出版日期：1960.04</w:t>
      </w:r>
    </w:p>
    <w:p>
      <w:r>
        <w:t>总页数：156</w:t>
      </w:r>
    </w:p>
    <w:p>
      <w:r>
        <w:t>更多请访问教客网: www.jiaokey.com</w:t>
      </w:r>
    </w:p>
    <w:p>
      <w:r>
        <w:t>简易耐火材料厂巩固和提高的途径  1959年全国简易耐火材料设备建设与生产经验交流会议资料汇编 评论地址：https://www.jiaokey.com/book/detail/11092028.html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