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书名：金属制品搪瓷工艺学</w:t>
      </w:r>
    </w:p>
    <w:p>
      <w:r>
        <w:t>作者：（苏）劳克辛（В.Я.Локшин）著；闻瑞昌译</w:t>
      </w:r>
    </w:p>
    <w:p>
      <w:r>
        <w:t>出版社：轻工业出版社</w:t>
      </w:r>
    </w:p>
    <w:p>
      <w:r>
        <w:t>出版日期：1958.10</w:t>
      </w:r>
    </w:p>
    <w:p>
      <w:r>
        <w:t>总页数：428</w:t>
      </w:r>
    </w:p>
    <w:p>
      <w:r>
        <w:t>更多请访问教客网: www.jiaokey.com</w:t>
      </w:r>
    </w:p>
    <w:p>
      <w:r>
        <w:t>金属制品搪瓷工艺学 评论地址：https://www.jiaokey.com/book/detail/11092021.html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