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书名：陶瓷颜料生产工艺学</w:t>
      </w:r>
    </w:p>
    <w:p>
      <w:r>
        <w:t>作者：（苏）马尔登诺夫（М.А.Мартннов），（苏）魏日尔（В.А.Визир）著；张立言等译</w:t>
      </w:r>
    </w:p>
    <w:p>
      <w:r>
        <w:t>出版社：轻工业出版社</w:t>
      </w:r>
    </w:p>
    <w:p>
      <w:r>
        <w:t>出版日期：1958.10</w:t>
      </w:r>
    </w:p>
    <w:p>
      <w:r>
        <w:t>总页数：154</w:t>
      </w:r>
    </w:p>
    <w:p>
      <w:r>
        <w:t>更多请访问教客网: www.jiaokey.com</w:t>
      </w:r>
    </w:p>
    <w:p>
      <w:r>
        <w:t>陶瓷颜料生产工艺学 评论地址：https://www.jiaokey.com/book/detail/11091996.html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