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书名：耐火砖成型压砖工</w:t>
      </w:r>
    </w:p>
    <w:p>
      <w:r>
        <w:t>作者：（苏）阿里斯托夫（Г.Г.Аристов）著；徐道朋译</w:t>
      </w:r>
    </w:p>
    <w:p>
      <w:r>
        <w:t>出版社：重工业出版社</w:t>
      </w:r>
    </w:p>
    <w:p>
      <w:r>
        <w:t>出版日期：1955.10</w:t>
      </w:r>
    </w:p>
    <w:p>
      <w:r>
        <w:t>总页数：213</w:t>
      </w:r>
    </w:p>
    <w:p>
      <w:r>
        <w:t>更多请访问教客网: www.jiaokey.com</w:t>
      </w:r>
    </w:p>
    <w:p>
      <w:r>
        <w:t>耐火砖成型压砖工 评论地址：https://www.jiaokey.com/book/detail/11091994.html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