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书名：蒸制矽酸盐砖</w:t>
      </w:r>
    </w:p>
    <w:p>
      <w:r>
        <w:t>作者：（苏）格瓦兹达列夫（И.П.Гвоздарев）著；克恒译</w:t>
      </w:r>
    </w:p>
    <w:p>
      <w:r>
        <w:t>出版社：建筑材料工业出版社</w:t>
      </w:r>
    </w:p>
    <w:p>
      <w:r>
        <w:t>出版日期：1957.02</w:t>
      </w:r>
    </w:p>
    <w:p>
      <w:r>
        <w:t>总页数：184</w:t>
      </w:r>
    </w:p>
    <w:p>
      <w:r>
        <w:t>更多请访问教客网: www.jiaokey.com</w:t>
      </w:r>
    </w:p>
    <w:p>
      <w:r>
        <w:t>蒸制矽酸盐砖 评论地址：https://www.jiaokey.com/book/detail/11091993.html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