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冬季条件下粘土的采挖和贮存</w:t>
      </w:r>
    </w:p>
    <w:p>
      <w:r>
        <w:rPr>
          <w:rFonts w:ascii="宋体" w:hAnsi="宋体" w:eastAsia="宋体"/>
          <w:sz w:val="24"/>
        </w:rPr>
        <w:t>（苏）巴特里克（С.А.Патрик）著；田明译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冬季条件下粘土的采挖和贮存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（苏）巴特里克（С.А.Патрик）著；田明译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本书出售、求购地址：https://www.jiaokey.com/book/detail/11091992.html</w:t>
      </w:r>
    </w:p>
    <w:p>
      <w:r>
        <w:t>更多相关图书推荐：https://www.jiaokey.com</w:t>
      </w:r>
    </w:p>
    <w:p>
      <w:r>
        <w:t>（苏）巴特里克（С.А.Патрик）著；田明译 其他作品：https://www.jiaokey.com/tag/（苏）巴特里克（С.А.Патрик）著；田明译.html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关键词搜索：https://www.jiaokey.com/tag/冬季条件下粘土的采挖和贮存.html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