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书名：陶瓷器化学</w:t>
      </w:r>
    </w:p>
    <w:p>
      <w:r>
        <w:t>作者：（日）桧山真平著；李永森，刘可栋译</w:t>
      </w:r>
    </w:p>
    <w:p>
      <w:r>
        <w:t>出版社：北京:建筑工程出版社,1959.01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陶瓷器化学 评论地址：https://www.jiaokey.com/book/detail/11091984.html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