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水玻璃  制造、性质及应用</w:t>
      </w:r>
    </w:p>
    <w:p>
      <w:r>
        <w:rPr>
          <w:rFonts w:ascii="宋体" w:hAnsi="宋体" w:eastAsia="宋体"/>
          <w:sz w:val="24"/>
        </w:rPr>
        <w:t>（苏）格里戈利耶夫，П.Н.，（苏）马特维耶夫，М.А.著；黄虹译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水玻璃  制造、性质及应用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（苏）格里戈利耶夫，П.Н.，（苏）马特维耶夫，М.А.著；黄虹译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本书出售、求购地址：https://www.jiaokey.com/book/detail/11091966.html</w:t>
      </w:r>
    </w:p>
    <w:p>
      <w:r>
        <w:t>更多相关图书推荐：https://www.jiaokey.com</w:t>
      </w:r>
    </w:p>
    <w:p>
      <w:r>
        <w:t>（苏）格里戈利耶夫，П.Н.，（苏）马特维耶夫，М.А.著；黄虹译 其他作品：https://www.jiaokey.com/tag/（苏）格里戈利耶夫，П.Н.，（苏）马特维耶夫，М.А.著；黄虹译.html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关键词搜索：https://www.jiaokey.com/tag/水玻璃  制造、性质及应用.html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