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书名：四酸三碱</w:t>
      </w:r>
    </w:p>
    <w:p>
      <w:r>
        <w:t>作者：侯德榜，胡先庚著</w:t>
      </w:r>
    </w:p>
    <w:p>
      <w:r>
        <w:t>出版社：北京:科学普及出版社,1966.03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四酸三碱 评论地址：https://www.jiaokey.com/book/detail/11091953.html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