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书名：陶瓷的烧成</w:t>
      </w:r>
    </w:p>
    <w:p>
      <w:r>
        <w:t>作者：（德）爱克斯坦，P.等著；颜石麟译</w:t>
      </w:r>
    </w:p>
    <w:p>
      <w:r>
        <w:t>出版社：轻工业出版社</w:t>
      </w:r>
    </w:p>
    <w:p>
      <w:r>
        <w:t>出版日期：1960.12</w:t>
      </w:r>
    </w:p>
    <w:p>
      <w:r>
        <w:t>总页数：208</w:t>
      </w:r>
    </w:p>
    <w:p>
      <w:r>
        <w:t>更多请访问教客网: www.jiaokey.com</w:t>
      </w:r>
    </w:p>
    <w:p>
      <w:r>
        <w:t>陶瓷的烧成 评论地址：https://www.jiaokey.com/book/detail/11091937.html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