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书名：瓷器与精陶生产新工艺</w:t>
      </w:r>
    </w:p>
    <w:p>
      <w:r>
        <w:t>作者：（苏）高罗道夫，Н.Н.等著；雨林译</w:t>
      </w:r>
    </w:p>
    <w:p>
      <w:r>
        <w:t>出版社：北京:中国财政经济出版社,1962.02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瓷器与精陶生产新工艺 评论地址：https://www.jiaokey.com/book/detail/11091936.html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