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氮肥的生产</w:t>
      </w:r>
    </w:p>
    <w:p>
      <w:r>
        <w:rPr>
          <w:rFonts w:ascii="宋体" w:hAnsi="宋体" w:eastAsia="宋体"/>
          <w:sz w:val="24"/>
        </w:rPr>
        <w:t>（苏）福季尼奇（И.Д.Фотинич）著；李维周等译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氮肥的生产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（苏）福季尼奇（И.Д.Фотинич）著；李维周等译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本书出售、求购地址：https://www.jiaokey.com/book/detail/11091933.html</w:t>
      </w:r>
    </w:p>
    <w:p>
      <w:r>
        <w:t>更多相关图书推荐：https://www.jiaokey.com</w:t>
      </w:r>
    </w:p>
    <w:p>
      <w:r>
        <w:t>（苏）福季尼奇（И.Д.Фотинич）著；李维周等译 其他作品：https://www.jiaokey.com/tag/（苏）福季尼奇（И.Д.Фотинич）著；李维周等译.html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关键词搜索：https://www.jiaokey.com/tag/氮肥的生产.html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