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书名：硅酸盐建筑制品厂工艺设计</w:t>
      </w:r>
    </w:p>
    <w:p>
      <w:r>
        <w:t>作者：辽宁工业建筑设计院著</w:t>
      </w:r>
    </w:p>
    <w:p>
      <w:r>
        <w:t>出版社：北京:中国建筑工业出版社,1975.07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硅酸盐建筑制品厂工艺设计 评论地址：https://www.jiaokey.com/book/detail/11091924.html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