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书名：吹塑成型技术  3</w:t>
      </w:r>
    </w:p>
    <w:p>
      <w:r>
        <w:t>作者：张浩翔，罗天韵译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吹塑成型技术  3 评论地址：https://www.jiaokey.com/book/detail/11091915.html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