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书名：中国古代陶瓷科学技术成就</w:t>
      </w:r>
    </w:p>
    <w:p>
      <w:r>
        <w:t>作者：李家治，陈显求，张福康，郭演仪，陈士萍等著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总页数：348</w:t>
      </w:r>
    </w:p>
    <w:p>
      <w:r>
        <w:t>更多请访问教客网: www.jiaokey.com</w:t>
      </w:r>
    </w:p>
    <w:p>
      <w:r>
        <w:t>中国古代陶瓷科学技术成就 评论地址：https://www.jiaokey.com/book/detail/11091910.html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