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书名：非金属化学耐腐蚀材料</w:t>
      </w:r>
    </w:p>
    <w:p>
      <w:r>
        <w:t>作者：（苏）波利亚科夫（К.А.Поляков）著；中华人民共和国化学工业部有机化学工业设计院专家工作科译</w:t>
      </w:r>
    </w:p>
    <w:p>
      <w:r>
        <w:t>出版社：北京:化学工业出版社,1957.10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非金属化学耐腐蚀材料 评论地址：https://www.jiaokey.com/book/detail/11091883.html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