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天文测量学  中等技术科讲义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天文测量学  中等技术科讲义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本书出售、求购地址：https://www.jiaokey.com/book/detail/11091389.html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关键词搜索：https://www.jiaokey.com/tag/天文测量学  中等技术科讲义.html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