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书名：城市燃气科普知识  报刊结集</w:t>
      </w:r>
    </w:p>
    <w:p>
      <w:r>
        <w:t>作者：唐曾乐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城市燃气科普知识  报刊结集 评论地址：https://www.jiaokey.com/book/detail/11090199.html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