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</w:t>
      </w:r>
    </w:p>
    <w:p>
      <w:r>
        <w:t>出版社：北京：生活·读书·新知三联书店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新西兰 评论地址：https://www.jiaokey.com/book/detail/11089671.html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